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scrooge    </w:t>
      </w:r>
      <w:r>
        <w:t xml:space="preserve">   eggnog    </w:t>
      </w:r>
      <w:r>
        <w:t xml:space="preserve">   snowman    </w:t>
      </w:r>
      <w:r>
        <w:t xml:space="preserve">   frosty    </w:t>
      </w:r>
      <w:r>
        <w:t xml:space="preserve">   angel    </w:t>
      </w:r>
      <w:r>
        <w:t xml:space="preserve">   jingle    </w:t>
      </w:r>
      <w:r>
        <w:t xml:space="preserve">   elf    </w:t>
      </w:r>
      <w:r>
        <w:t xml:space="preserve">   believe    </w:t>
      </w:r>
      <w:r>
        <w:t xml:space="preserve">   jesus    </w:t>
      </w:r>
      <w:r>
        <w:t xml:space="preserve">   Stocking    </w:t>
      </w:r>
      <w:r>
        <w:t xml:space="preserve">   sleigh    </w:t>
      </w:r>
      <w:r>
        <w:t xml:space="preserve">   reindeer    </w:t>
      </w:r>
      <w:r>
        <w:t xml:space="preserve">   winter    </w:t>
      </w:r>
      <w:r>
        <w:t xml:space="preserve">   Nutcracker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2021-12-09T03:36:31Z</dcterms:created>
  <dcterms:modified xsi:type="dcterms:W3CDTF">2021-12-09T03:36:31Z</dcterms:modified>
</cp:coreProperties>
</file>