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Birth    </w:t>
      </w:r>
      <w:r>
        <w:t xml:space="preserve">   Carols    </w:t>
      </w:r>
      <w:r>
        <w:t xml:space="preserve">   Chimney    </w:t>
      </w:r>
      <w:r>
        <w:t xml:space="preserve">   Christmas    </w:t>
      </w:r>
      <w:r>
        <w:t xml:space="preserve">   December    </w:t>
      </w:r>
      <w:r>
        <w:t xml:space="preserve">   Elves    </w:t>
      </w:r>
      <w:r>
        <w:t xml:space="preserve">   Family    </w:t>
      </w:r>
      <w:r>
        <w:t xml:space="preserve">   Fruitcake    </w:t>
      </w:r>
      <w:r>
        <w:t xml:space="preserve">   Holiday    </w:t>
      </w:r>
      <w:r>
        <w:t xml:space="preserve">   Holly    </w:t>
      </w:r>
      <w:r>
        <w:t xml:space="preserve">   Jack Frost    </w:t>
      </w:r>
      <w:r>
        <w:t xml:space="preserve">   Jolly    </w:t>
      </w:r>
      <w:r>
        <w:t xml:space="preserve">   Merry    </w:t>
      </w:r>
      <w:r>
        <w:t xml:space="preserve">   Mistletoe    </w:t>
      </w:r>
      <w:r>
        <w:t xml:space="preserve">   Nativity    </w:t>
      </w:r>
      <w:r>
        <w:t xml:space="preserve">   North Pole    </w:t>
      </w:r>
      <w:r>
        <w:t xml:space="preserve">   Party    </w:t>
      </w:r>
      <w:r>
        <w:t xml:space="preserve">   Pinecone    </w:t>
      </w:r>
      <w:r>
        <w:t xml:space="preserve">   Rudolph    </w:t>
      </w:r>
      <w:r>
        <w:t xml:space="preserve">   Saint Nick    </w:t>
      </w:r>
      <w:r>
        <w:t xml:space="preserve">   Santa Claus    </w:t>
      </w:r>
      <w:r>
        <w:t xml:space="preserve">   Santa Helper    </w:t>
      </w:r>
      <w:r>
        <w:t xml:space="preserve">   Scrooge    </w:t>
      </w:r>
      <w:r>
        <w:t xml:space="preserve">   Sled    </w:t>
      </w:r>
      <w:r>
        <w:t xml:space="preserve">   Snowman    </w:t>
      </w:r>
      <w:r>
        <w:t xml:space="preserve">   Spirit    </w:t>
      </w:r>
      <w:r>
        <w:t xml:space="preserve">   Stocking    </w:t>
      </w:r>
      <w:r>
        <w:t xml:space="preserve">   Tinsel    </w:t>
      </w:r>
      <w:r>
        <w:t xml:space="preserve">   Tradition    </w:t>
      </w:r>
      <w:r>
        <w:t xml:space="preserve">   Xmas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</dc:title>
  <dcterms:created xsi:type="dcterms:W3CDTF">2021-12-17T03:46:20Z</dcterms:created>
  <dcterms:modified xsi:type="dcterms:W3CDTF">2021-12-17T03:46:20Z</dcterms:modified>
</cp:coreProperties>
</file>