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Jingle    </w:t>
      </w:r>
      <w:r>
        <w:t xml:space="preserve">   Joy    </w:t>
      </w:r>
      <w:r>
        <w:t xml:space="preserve">   December    </w:t>
      </w:r>
      <w:r>
        <w:t xml:space="preserve">   Lights    </w:t>
      </w:r>
      <w:r>
        <w:t xml:space="preserve">   Decoration    </w:t>
      </w:r>
      <w:r>
        <w:t xml:space="preserve">   Wishes    </w:t>
      </w:r>
      <w:r>
        <w:t xml:space="preserve">   Giving    </w:t>
      </w:r>
      <w:r>
        <w:t xml:space="preserve">   Santa    </w:t>
      </w:r>
      <w:r>
        <w:t xml:space="preserve">   Reindeer    </w:t>
      </w:r>
      <w:r>
        <w:t xml:space="preserve">   Gifts    </w:t>
      </w:r>
      <w:r>
        <w:t xml:space="preserve">   Gathering    </w:t>
      </w:r>
      <w:r>
        <w:t xml:space="preserve">   Family    </w:t>
      </w:r>
      <w:r>
        <w:t xml:space="preserve">   Appreciate    </w:t>
      </w:r>
      <w:r>
        <w:t xml:space="preserve">   Present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2021-12-20T03:38:46Z</dcterms:created>
  <dcterms:modified xsi:type="dcterms:W3CDTF">2021-12-20T03:38:46Z</dcterms:modified>
</cp:coreProperties>
</file>