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XMAS    </w:t>
      </w:r>
      <w:r>
        <w:t xml:space="preserve">   LIGHTS    </w:t>
      </w:r>
      <w:r>
        <w:t xml:space="preserve">   BELLS    </w:t>
      </w:r>
      <w:r>
        <w:t xml:space="preserve">   TINSEL    </w:t>
      </w:r>
      <w:r>
        <w:t xml:space="preserve">   FOOD    </w:t>
      </w:r>
      <w:r>
        <w:t xml:space="preserve">   BEER    </w:t>
      </w:r>
      <w:r>
        <w:t xml:space="preserve">   JOLLY    </w:t>
      </w:r>
      <w:r>
        <w:t xml:space="preserve">   FUN    </w:t>
      </w:r>
      <w:r>
        <w:t xml:space="preserve">   FAMILY    </w:t>
      </w:r>
      <w:r>
        <w:t xml:space="preserve">   PRESENTS    </w:t>
      </w:r>
      <w:r>
        <w:t xml:space="preserve">   CHRISTMAS    </w:t>
      </w:r>
      <w:r>
        <w:t xml:space="preserve">   HOHOHO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2021-12-24T03:41:55Z</dcterms:created>
  <dcterms:modified xsi:type="dcterms:W3CDTF">2021-12-24T03:41:55Z</dcterms:modified>
</cp:coreProperties>
</file>