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Blitzen    </w:t>
      </w:r>
      <w:r>
        <w:t xml:space="preserve">   Caroling    </w:t>
      </w:r>
      <w:r>
        <w:t xml:space="preserve">   Christmas    </w:t>
      </w:r>
      <w:r>
        <w:t xml:space="preserve">   Christmas Tree    </w:t>
      </w:r>
      <w:r>
        <w:t xml:space="preserve">   Comet    </w:t>
      </w:r>
      <w:r>
        <w:t xml:space="preserve">   Cupid    </w:t>
      </w:r>
      <w:r>
        <w:t xml:space="preserve">   Dance    </w:t>
      </w:r>
      <w:r>
        <w:t xml:space="preserve">   Dasher    </w:t>
      </w:r>
      <w:r>
        <w:t xml:space="preserve">   Donner    </w:t>
      </w:r>
      <w:r>
        <w:t xml:space="preserve">   Elves    </w:t>
      </w:r>
      <w:r>
        <w:t xml:space="preserve">   Fruitcake    </w:t>
      </w:r>
      <w:r>
        <w:t xml:space="preserve">   Jolly    </w:t>
      </w:r>
      <w:r>
        <w:t xml:space="preserve">   Kris Kringle    </w:t>
      </w:r>
      <w:r>
        <w:t xml:space="preserve">   Merry    </w:t>
      </w:r>
      <w:r>
        <w:t xml:space="preserve">   Mistletoe    </w:t>
      </w:r>
      <w:r>
        <w:t xml:space="preserve">   North Pole    </w:t>
      </w:r>
      <w:r>
        <w:t xml:space="preserve">   Prancer    </w:t>
      </w:r>
      <w:r>
        <w:t xml:space="preserve">   Reindeer    </w:t>
      </w:r>
      <w:r>
        <w:t xml:space="preserve">   Rudolph    </w:t>
      </w:r>
      <w:r>
        <w:t xml:space="preserve">   Santa Claus    </w:t>
      </w:r>
      <w:r>
        <w:t xml:space="preserve">   Sled    </w:t>
      </w:r>
      <w:r>
        <w:t xml:space="preserve">   Snow    </w:t>
      </w:r>
      <w:r>
        <w:t xml:space="preserve">   Vixen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2021-12-28T03:43:12Z</dcterms:created>
  <dcterms:modified xsi:type="dcterms:W3CDTF">2021-12-28T03:43:12Z</dcterms:modified>
</cp:coreProperties>
</file>