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enjoy    </w:t>
      </w:r>
      <w:r>
        <w:t xml:space="preserve">   family     </w:t>
      </w:r>
      <w:r>
        <w:t xml:space="preserve">   fun    </w:t>
      </w:r>
      <w:r>
        <w:t xml:space="preserve">   celebrate    </w:t>
      </w:r>
      <w:r>
        <w:t xml:space="preserve">   december    </w:t>
      </w:r>
      <w:r>
        <w:t xml:space="preserve">   birthday    </w:t>
      </w:r>
      <w:r>
        <w:t xml:space="preserve">   tree    </w:t>
      </w:r>
      <w:r>
        <w:t xml:space="preserve">   presents    </w:t>
      </w:r>
      <w:r>
        <w:t xml:space="preserve">   joy    </w:t>
      </w:r>
      <w:r>
        <w:t xml:space="preserve">   peace    </w:t>
      </w:r>
      <w:r>
        <w:t xml:space="preserve">   love    </w:t>
      </w:r>
      <w:r>
        <w:t xml:space="preserve">   christ    </w:t>
      </w:r>
      <w:r>
        <w:t xml:space="preserve">   gift    </w:t>
      </w:r>
      <w:r>
        <w:t xml:space="preserve">   merry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2021-10-11T12:14:18Z</dcterms:created>
  <dcterms:modified xsi:type="dcterms:W3CDTF">2021-10-11T12:14:18Z</dcterms:modified>
</cp:coreProperties>
</file>