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toys    </w:t>
      </w:r>
      <w:r>
        <w:t xml:space="preserve">   decorations    </w:t>
      </w:r>
      <w:r>
        <w:t xml:space="preserve">   lights    </w:t>
      </w:r>
      <w:r>
        <w:t xml:space="preserve">   tinsel    </w:t>
      </w:r>
      <w:r>
        <w:t xml:space="preserve">   snowman    </w:t>
      </w:r>
      <w:r>
        <w:t xml:space="preserve">   snow    </w:t>
      </w:r>
      <w:r>
        <w:t xml:space="preserve">   christmas tree    </w:t>
      </w:r>
      <w:r>
        <w:t xml:space="preserve">   ornaments    </w:t>
      </w:r>
      <w:r>
        <w:t xml:space="preserve">   carols    </w:t>
      </w:r>
      <w:r>
        <w:t xml:space="preserve">   sleigh    </w:t>
      </w:r>
      <w:r>
        <w:t xml:space="preserve">   northpole    </w:t>
      </w:r>
      <w:r>
        <w:t xml:space="preserve">   elf    </w:t>
      </w:r>
      <w:r>
        <w:t xml:space="preserve">   santa    </w:t>
      </w:r>
      <w:r>
        <w:t xml:space="preserve">   reindeer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2021-10-11T12:14:20Z</dcterms:created>
  <dcterms:modified xsi:type="dcterms:W3CDTF">2021-10-11T12:14:20Z</dcterms:modified>
</cp:coreProperties>
</file>