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Joy to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Jingle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Santa's reindeer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Santa's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Twas the night before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Christmas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Santa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Santa's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Santa's 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2021-10-11T12:14:27Z</dcterms:created>
  <dcterms:modified xsi:type="dcterms:W3CDTF">2021-10-11T12:14:27Z</dcterms:modified>
</cp:coreProperties>
</file>