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Ladies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Snow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With Hot Cocoa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Want A ________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Upon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Gross Christmas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Rudolf the red 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Grinch Who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Magical Snowy Christmas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2021-10-11T12:14:29Z</dcterms:created>
  <dcterms:modified xsi:type="dcterms:W3CDTF">2021-10-11T12:14:29Z</dcterms:modified>
</cp:coreProperties>
</file>