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Heavenly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Seen in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Door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Santa's fourth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Twinkling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Kiss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Fresh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Bah Humbug!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Santa's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Christmas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Ornament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Jesus, Mary, Joseph, Shephards, 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fluffy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Christmas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2021-10-11T12:14:31Z</dcterms:created>
  <dcterms:modified xsi:type="dcterms:W3CDTF">2021-10-11T12:14:31Z</dcterms:modified>
</cp:coreProperties>
</file>