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Star    </w:t>
      </w:r>
      <w:r>
        <w:t xml:space="preserve">   Angel    </w:t>
      </w:r>
      <w:r>
        <w:t xml:space="preserve">   Ribbons    </w:t>
      </w:r>
      <w:r>
        <w:t xml:space="preserve">   Bows    </w:t>
      </w:r>
      <w:r>
        <w:t xml:space="preserve">   Presents    </w:t>
      </w:r>
      <w:r>
        <w:t xml:space="preserve">   Caroling    </w:t>
      </w:r>
      <w:r>
        <w:t xml:space="preserve">   Bells    </w:t>
      </w:r>
      <w:r>
        <w:t xml:space="preserve">   Wreath    </w:t>
      </w:r>
      <w:r>
        <w:t xml:space="preserve">   Mistletoe    </w:t>
      </w:r>
      <w:r>
        <w:t xml:space="preserve">   Christmas lights    </w:t>
      </w:r>
      <w:r>
        <w:t xml:space="preserve">   Christmas tree    </w:t>
      </w:r>
      <w:r>
        <w:t xml:space="preserve">   Ornaments    </w:t>
      </w:r>
      <w:r>
        <w:t xml:space="preserve">   Hot chocolate    </w:t>
      </w:r>
      <w:r>
        <w:t xml:space="preserve">   Cold    </w:t>
      </w:r>
      <w:r>
        <w:t xml:space="preserve">   Snow    </w:t>
      </w:r>
      <w:r>
        <w:t xml:space="preserve">   Cookies    </w:t>
      </w:r>
      <w:r>
        <w:t xml:space="preserve">   Stockings    </w:t>
      </w:r>
      <w:r>
        <w:t xml:space="preserve">   Reindeer    </w:t>
      </w:r>
      <w:r>
        <w:t xml:space="preserve">   Elves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2021-10-11T12:14:43Z</dcterms:created>
  <dcterms:modified xsi:type="dcterms:W3CDTF">2021-10-11T12:14:43Z</dcterms:modified>
</cp:coreProperties>
</file>