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first recorded "Here comes santa claus"?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reindeer whose name begins with a "B"?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Everyone is familiar with the mistletoe tradition. What is the color of the berries of the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Whose eyes were made of coal?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Christmas decoration was originally made from strands of silver?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song "Grandma got run over by a reindeer" what did Grandma go to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Christmas beverage is also known as “milk punch?”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Visions of what dance in children's heads?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gift did Caspar bring?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points does a snowflake traditionally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 most elves wear on the tips of their shoes?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Santa’s reindeer shares a name with a famous symbol of Valentine’s Day. Which reindeer is that?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country does St. Nicholas originally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does Alvin want for Christmas?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Charles Dickens’ “A Christmas Carol,” what was Mr. Scrooge’s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much-reviled Christmas edible is known for its long shelf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Rudolph never get to join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“Miracle on 34th Street” centers on what real-life department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holiday film annually appears on television more then 300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song contains the line "Somebody waits for you, kiss her once for me?"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traditional Christmas decoration is actually a parasitic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country gifts the Christmas tree that is placed at the Trafalgar Square in London, according to Christmas tradition?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said "God bless us, every one!"?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is the most popular ornament used to place at the top of the Christmas tree?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2021-10-11T12:14:33Z</dcterms:created>
  <dcterms:modified xsi:type="dcterms:W3CDTF">2021-10-11T12:14:33Z</dcterms:modified>
</cp:coreProperties>
</file>