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garland    </w:t>
      </w:r>
      <w:r>
        <w:t xml:space="preserve">   reindeer    </w:t>
      </w:r>
      <w:r>
        <w:t xml:space="preserve">   snow    </w:t>
      </w:r>
      <w:r>
        <w:t xml:space="preserve">   stocking    </w:t>
      </w:r>
      <w:r>
        <w:t xml:space="preserve">   lights    </w:t>
      </w:r>
      <w:r>
        <w:t xml:space="preserve">   bow    </w:t>
      </w:r>
      <w:r>
        <w:t xml:space="preserve">   present    </w:t>
      </w:r>
      <w:r>
        <w:t xml:space="preserve">   ornaments    </w:t>
      </w:r>
      <w:r>
        <w:t xml:space="preserve">   christmas tree    </w:t>
      </w:r>
      <w:r>
        <w:t xml:space="preserve">   angel    </w:t>
      </w:r>
      <w:r>
        <w:t xml:space="preserve">   gingerbread man    </w:t>
      </w:r>
      <w:r>
        <w:t xml:space="preserve">   wreath    </w:t>
      </w:r>
      <w:r>
        <w:t xml:space="preserve">   elf    </w:t>
      </w:r>
      <w:r>
        <w:t xml:space="preserve">   santa claus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Christmas!</dc:title>
  <dcterms:created xsi:type="dcterms:W3CDTF">2021-10-11T12:15:33Z</dcterms:created>
  <dcterms:modified xsi:type="dcterms:W3CDTF">2021-10-11T12:15:33Z</dcterms:modified>
</cp:coreProperties>
</file>