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Merry 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OUTDOOR DISPLAYS    </w:t>
      </w:r>
      <w:r>
        <w:t xml:space="preserve">   TREE LIGHTS    </w:t>
      </w:r>
      <w:r>
        <w:t xml:space="preserve">   CAROLS    </w:t>
      </w:r>
      <w:r>
        <w:t xml:space="preserve">   JINGLE BELLS    </w:t>
      </w:r>
      <w:r>
        <w:t xml:space="preserve">   THREE KINGS    </w:t>
      </w:r>
      <w:r>
        <w:t xml:space="preserve">   BABY JESUS    </w:t>
      </w:r>
      <w:r>
        <w:t xml:space="preserve">   BETHLEHEM    </w:t>
      </w:r>
      <w:r>
        <w:t xml:space="preserve">   WONDER    </w:t>
      </w:r>
      <w:r>
        <w:t xml:space="preserve">   WREATHES    </w:t>
      </w:r>
      <w:r>
        <w:t xml:space="preserve">   GARLANDS    </w:t>
      </w:r>
      <w:r>
        <w:t xml:space="preserve">   EASTERN AIRLINES    </w:t>
      </w:r>
      <w:r>
        <w:t xml:space="preserve">   ORNAMENT EXCHANGE    </w:t>
      </w:r>
      <w:r>
        <w:t xml:space="preserve">   SNOWBALL FIGHT    </w:t>
      </w:r>
      <w:r>
        <w:t xml:space="preserve">   SANTA CLAUS    </w:t>
      </w:r>
      <w:r>
        <w:t xml:space="preserve">   AIRPLANES    </w:t>
      </w:r>
      <w:r>
        <w:t xml:space="preserve">   DCA CHAPTER    </w:t>
      </w:r>
      <w:r>
        <w:t xml:space="preserve">   MERRY CHRISTMAS    </w:t>
      </w:r>
      <w:r>
        <w:t xml:space="preserve">   SILVERLINERS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Merry Christmas</dc:title>
  <dcterms:created xsi:type="dcterms:W3CDTF">2021-10-11T12:15:02Z</dcterms:created>
  <dcterms:modified xsi:type="dcterms:W3CDTF">2021-10-11T12:15:02Z</dcterms:modified>
</cp:coreProperties>
</file>