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</w:t>
      </w:r>
    </w:p>
    <w:p>
      <w:pPr>
        <w:pStyle w:val="Questions"/>
      </w:pPr>
      <w:r>
        <w:t xml:space="preserve">1. PPO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ITRTSA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SREING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ORYSR NTO RYORS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ERHTA CAATKT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ON EMSOIPSR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VGEI ROUY EHRTA A KREAB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AYRLEL DTN’O RAEC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NONE GSILHT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DIEM VALOTO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</dc:title>
  <dcterms:created xsi:type="dcterms:W3CDTF">2021-10-11T12:14:50Z</dcterms:created>
  <dcterms:modified xsi:type="dcterms:W3CDTF">2021-10-11T12:14:50Z</dcterms:modified>
</cp:coreProperties>
</file>