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garland    </w:t>
      </w:r>
      <w:r>
        <w:t xml:space="preserve">   presents    </w:t>
      </w:r>
      <w:r>
        <w:t xml:space="preserve">   rudolph    </w:t>
      </w:r>
      <w:r>
        <w:t xml:space="preserve">   frosty    </w:t>
      </w:r>
      <w:r>
        <w:t xml:space="preserve">   santa    </w:t>
      </w:r>
      <w:r>
        <w:t xml:space="preserve">   candy cane    </w:t>
      </w:r>
      <w:r>
        <w:t xml:space="preserve">   star    </w:t>
      </w:r>
      <w:r>
        <w:t xml:space="preserve">   sleigh rides    </w:t>
      </w:r>
      <w:r>
        <w:t xml:space="preserve">   jesus    </w:t>
      </w:r>
      <w:r>
        <w:t xml:space="preserve">   angel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2021-10-11T12:15:10Z</dcterms:created>
  <dcterms:modified xsi:type="dcterms:W3CDTF">2021-10-11T12:15:10Z</dcterms:modified>
</cp:coreProperties>
</file>