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Covenant    </w:t>
      </w:r>
      <w:r>
        <w:t xml:space="preserve">   My People    </w:t>
      </w:r>
      <w:r>
        <w:t xml:space="preserve">   The Law    </w:t>
      </w:r>
      <w:r>
        <w:t xml:space="preserve">   Moses    </w:t>
      </w:r>
      <w:r>
        <w:t xml:space="preserve">   David    </w:t>
      </w:r>
      <w:r>
        <w:t xml:space="preserve">   Throne    </w:t>
      </w:r>
      <w:r>
        <w:t xml:space="preserve">   Slavery    </w:t>
      </w:r>
      <w:r>
        <w:t xml:space="preserve">   Eternal Son    </w:t>
      </w:r>
      <w:r>
        <w:t xml:space="preserve">   Jesus Christ    </w:t>
      </w:r>
      <w:r>
        <w:t xml:space="preserve">   Fullness of Time    </w:t>
      </w:r>
      <w:r>
        <w:t xml:space="preserve">   Adam    </w:t>
      </w:r>
      <w:r>
        <w:t xml:space="preserve">   Grace    </w:t>
      </w:r>
      <w:r>
        <w:t xml:space="preserve">   Blessings    </w:t>
      </w:r>
      <w:r>
        <w:t xml:space="preserve">   Your God    </w:t>
      </w:r>
      <w:r>
        <w:t xml:space="preserve">   A King    </w:t>
      </w:r>
      <w:r>
        <w:t xml:space="preserve">   Redeemer    </w:t>
      </w:r>
      <w:r>
        <w:t xml:space="preserve">   adoption    </w:t>
      </w:r>
      <w:r>
        <w:t xml:space="preserve">   righteousness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2021-10-11T12:15:12Z</dcterms:created>
  <dcterms:modified xsi:type="dcterms:W3CDTF">2021-10-11T12:15:12Z</dcterms:modified>
</cp:coreProperties>
</file>