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Milk and Cookies    </w:t>
      </w:r>
      <w:r>
        <w:t xml:space="preserve">   Lights    </w:t>
      </w:r>
      <w:r>
        <w:t xml:space="preserve">   Bells    </w:t>
      </w:r>
      <w:r>
        <w:t xml:space="preserve">   Mrs Claus    </w:t>
      </w:r>
      <w:r>
        <w:t xml:space="preserve">   Sleigh Ride    </w:t>
      </w:r>
      <w:r>
        <w:t xml:space="preserve">   Candy Canes    </w:t>
      </w:r>
      <w:r>
        <w:t xml:space="preserve">   Mistletoe    </w:t>
      </w:r>
      <w:r>
        <w:t xml:space="preserve">   Nutcracker    </w:t>
      </w:r>
      <w:r>
        <w:t xml:space="preserve">   Rudolph    </w:t>
      </w:r>
      <w:r>
        <w:t xml:space="preserve">   Tinsel    </w:t>
      </w:r>
      <w:r>
        <w:t xml:space="preserve">   Snow    </w:t>
      </w:r>
      <w:r>
        <w:t xml:space="preserve">   Snowman    </w:t>
      </w:r>
      <w:r>
        <w:t xml:space="preserve">   Ornaments    </w:t>
      </w:r>
      <w:r>
        <w:t xml:space="preserve">   Elves    </w:t>
      </w:r>
      <w:r>
        <w:t xml:space="preserve">   Santa    </w:t>
      </w:r>
      <w:r>
        <w:t xml:space="preserve">   Stockings    </w:t>
      </w:r>
      <w:r>
        <w:t xml:space="preserve">   Family    </w:t>
      </w:r>
      <w:r>
        <w:t xml:space="preserve">   Wrapping Paper    </w:t>
      </w:r>
      <w:r>
        <w:t xml:space="preserve">   Tree    </w:t>
      </w:r>
      <w:r>
        <w:t xml:space="preserve">   Presents    </w:t>
      </w:r>
      <w:r>
        <w:t xml:space="preserve">   Grinch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2021-10-11T12:15:23Z</dcterms:created>
  <dcterms:modified xsi:type="dcterms:W3CDTF">2021-10-11T12:15:23Z</dcterms:modified>
</cp:coreProperties>
</file>