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p>
      <w:pPr>
        <w:pStyle w:val="Questions"/>
      </w:pPr>
      <w:r>
        <w:t xml:space="preserve">1. HAPPY DIYALOSH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DPLROHU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SUEJS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MSTIHASRC REET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GNIDRRAEEBG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HNCIGR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NIEGLJ LBESL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NATSA ESUALC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OHNRT OPLE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MSR CLSEAU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CINTGOSK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ESLEV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EGSILH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DACNY AECSN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2021-10-11T12:14:58Z</dcterms:created>
  <dcterms:modified xsi:type="dcterms:W3CDTF">2021-10-11T12:14:58Z</dcterms:modified>
</cp:coreProperties>
</file>