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Christmas!! And A Happy New Year!!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December 25th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know Dasher and Dancer and Prancer and Vixen...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Dashing through the snow, in a one horse open sleigh,...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bright red nose made him a target for a lot of bullying.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hang it on your door to show Christmas cheer.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Falalalalalalalala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Ho! Ho! Ho!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Underneath the Christmas tree on Christmas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Oh, Ho, The ... hung where you can see!!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wet, cold, white, and every one is unique.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Christmas!! And A Happy New Year!!</dc:title>
  <dcterms:created xsi:type="dcterms:W3CDTF">2021-10-11T12:15:25Z</dcterms:created>
  <dcterms:modified xsi:type="dcterms:W3CDTF">2021-10-11T12:15:25Z</dcterms:modified>
</cp:coreProperties>
</file>