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"Merry Christmas"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Blithe Yule    </w:t>
      </w:r>
      <w:r>
        <w:t xml:space="preserve">   Bon Natali    </w:t>
      </w:r>
      <w:r>
        <w:t xml:space="preserve">   Buon Natale    </w:t>
      </w:r>
      <w:r>
        <w:t xml:space="preserve">   Craciun Fericit    </w:t>
      </w:r>
      <w:r>
        <w:t xml:space="preserve">   Eftihismena Christougenna    </w:t>
      </w:r>
      <w:r>
        <w:t xml:space="preserve">   Felicem Diem Nativitatis    </w:t>
      </w:r>
      <w:r>
        <w:t xml:space="preserve">   Feliz Natal    </w:t>
      </w:r>
      <w:r>
        <w:t xml:space="preserve">   Feliz Navidad    </w:t>
      </w:r>
      <w:r>
        <w:t xml:space="preserve">   Frohe Weihnachten    </w:t>
      </w:r>
      <w:r>
        <w:t xml:space="preserve">   Gezuar Krishlindjet    </w:t>
      </w:r>
      <w:r>
        <w:t xml:space="preserve">   God Jul    </w:t>
      </w:r>
      <w:r>
        <w:t xml:space="preserve">   Joyeux Noel    </w:t>
      </w:r>
      <w:r>
        <w:t xml:space="preserve">   Meri Kurisumasu    </w:t>
      </w:r>
      <w:r>
        <w:t xml:space="preserve">   Mutlu Noeller    </w:t>
      </w:r>
      <w:r>
        <w:t xml:space="preserve">   Nollaig Shona Dhuit    </w:t>
      </w:r>
      <w:r>
        <w:t xml:space="preserve">   Sretan Bozic    </w:t>
      </w:r>
      <w:r>
        <w:t xml:space="preserve">   Wesolych Swiat    </w:t>
      </w:r>
      <w:r>
        <w:t xml:space="preserve">   Zalig Kerstfeest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"Merry Christmas" Around the World</dc:title>
  <dcterms:created xsi:type="dcterms:W3CDTF">2021-10-10T23:51:02Z</dcterms:created>
  <dcterms:modified xsi:type="dcterms:W3CDTF">2021-10-10T23:51:02Z</dcterms:modified>
</cp:coreProperties>
</file>