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pull Santa’s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Christmas Eve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Rockin’ Around The ____________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is celebrated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red nose Iights Santa’s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Stole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I Want For ___________ Is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Claus comes down it to get into your house to put presents under your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built when there is snow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placed under your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Santa’s favorite Christmas snack.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shiny thing on the top of your Christmas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wrap up your Christmas presents with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decorated on your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Santa’s helper sent from the North Pole to see if children are being naughty or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_________ is coming to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family sings Christmas ________ around the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_____ are about to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is Christmas Day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write a Christmas _________ for Santa Claus.</w:t>
            </w:r>
          </w:p>
        </w:tc>
      </w:tr>
    </w:tbl>
    <w:p>
      <w:pPr>
        <w:pStyle w:val="WordBankLarge"/>
      </w:pPr>
      <w:r>
        <w:t xml:space="preserve">   Santa Claus    </w:t>
      </w:r>
      <w:r>
        <w:t xml:space="preserve">   Reindeer     </w:t>
      </w:r>
      <w:r>
        <w:t xml:space="preserve">   Christmas Tree     </w:t>
      </w:r>
      <w:r>
        <w:t xml:space="preserve">   Rudolph The Red-Nosed Reindeer     </w:t>
      </w:r>
      <w:r>
        <w:t xml:space="preserve">   Star    </w:t>
      </w:r>
      <w:r>
        <w:t xml:space="preserve">   Snowman    </w:t>
      </w:r>
      <w:r>
        <w:t xml:space="preserve">   Christmas     </w:t>
      </w:r>
      <w:r>
        <w:t xml:space="preserve">   The Elf On The Shelf     </w:t>
      </w:r>
      <w:r>
        <w:t xml:space="preserve">   Christmas Ornaments     </w:t>
      </w:r>
      <w:r>
        <w:t xml:space="preserve">   Presents    </w:t>
      </w:r>
      <w:r>
        <w:t xml:space="preserve">   Chimney     </w:t>
      </w:r>
      <w:r>
        <w:t xml:space="preserve">   Milk and Cookies     </w:t>
      </w:r>
      <w:r>
        <w:t xml:space="preserve">   Wrapping Paper     </w:t>
      </w:r>
      <w:r>
        <w:t xml:space="preserve">   Carols     </w:t>
      </w:r>
      <w:r>
        <w:t xml:space="preserve">   List     </w:t>
      </w:r>
      <w:r>
        <w:t xml:space="preserve">   Bells     </w:t>
      </w:r>
      <w:r>
        <w:t xml:space="preserve">   December.    </w:t>
      </w:r>
      <w:r>
        <w:t xml:space="preserve">   December 24th    </w:t>
      </w:r>
      <w:r>
        <w:t xml:space="preserve">   December 25th    </w:t>
      </w:r>
      <w:r>
        <w:t xml:space="preserve">   Grinch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Crossword Puzzle</dc:title>
  <dcterms:created xsi:type="dcterms:W3CDTF">2021-10-11T12:15:55Z</dcterms:created>
  <dcterms:modified xsi:type="dcterms:W3CDTF">2021-10-11T12:15:55Z</dcterms:modified>
</cp:coreProperties>
</file>