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:D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the Boardwalk was charted as #4 on the Billboard Hot 100 Charts in 1964.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small to be seen by the unaided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tradition where Santa's helper sits on this piece of furniture.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hands, but no arms and a face, but not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syllable in the city where the Flintstones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 term for the appliance that keeps your milk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and down without moving?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father's wife's mother's husband.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or plant from which new ones are derived.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lazy and/or inactive may be called a ______________ (starch).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preposition in the movie title featuring emotions: fear, joy, anger, disgust, and happiness.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_____________ Down was a band from the 90's with the hit Kryptonite.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front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gestural greeting.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Audi, Chevrolet, GMC, and Honda are all brands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_______________ was a novel written by Jack Kerouac.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:D </dc:title>
  <dcterms:created xsi:type="dcterms:W3CDTF">2021-10-11T12:14:39Z</dcterms:created>
  <dcterms:modified xsi:type="dcterms:W3CDTF">2021-10-11T12:14:39Z</dcterms:modified>
</cp:coreProperties>
</file>