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 &amp; Happy New Year's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Ice Skating    </w:t>
      </w:r>
      <w:r>
        <w:t xml:space="preserve">   Sledding    </w:t>
      </w:r>
      <w:r>
        <w:t xml:space="preserve">   Dancer    </w:t>
      </w:r>
      <w:r>
        <w:t xml:space="preserve">   Dasher    </w:t>
      </w:r>
      <w:r>
        <w:t xml:space="preserve">   Vixen    </w:t>
      </w:r>
      <w:r>
        <w:t xml:space="preserve">   Snowballs    </w:t>
      </w:r>
      <w:r>
        <w:t xml:space="preserve">   Snow Angel    </w:t>
      </w:r>
      <w:r>
        <w:t xml:space="preserve">   Donder    </w:t>
      </w:r>
      <w:r>
        <w:t xml:space="preserve">   Prancer    </w:t>
      </w:r>
      <w:r>
        <w:t xml:space="preserve">   Blitzen    </w:t>
      </w:r>
      <w:r>
        <w:t xml:space="preserve">   Cupid    </w:t>
      </w:r>
      <w:r>
        <w:t xml:space="preserve">   Comet    </w:t>
      </w:r>
      <w:r>
        <w:t xml:space="preserve">   Rudolph    </w:t>
      </w:r>
      <w:r>
        <w:t xml:space="preserve">   Bells    </w:t>
      </w:r>
      <w:r>
        <w:t xml:space="preserve">   Carolers    </w:t>
      </w:r>
      <w:r>
        <w:t xml:space="preserve">   Christmas choir    </w:t>
      </w:r>
      <w:r>
        <w:t xml:space="preserve">   Way in a manger    </w:t>
      </w:r>
      <w:r>
        <w:t xml:space="preserve">   North Pole    </w:t>
      </w:r>
      <w:r>
        <w:t xml:space="preserve">   Winter    </w:t>
      </w:r>
      <w:r>
        <w:t xml:space="preserve">   Christmas bows    </w:t>
      </w:r>
      <w:r>
        <w:t xml:space="preserve">   Star    </w:t>
      </w:r>
      <w:r>
        <w:t xml:space="preserve">   Bulbs    </w:t>
      </w:r>
      <w:r>
        <w:t xml:space="preserve">   Wreaths    </w:t>
      </w:r>
      <w:r>
        <w:t xml:space="preserve">   Chrisrmas cards    </w:t>
      </w:r>
      <w:r>
        <w:t xml:space="preserve">   Christmas cookies    </w:t>
      </w:r>
      <w:r>
        <w:t xml:space="preserve">   Marshmallows    </w:t>
      </w:r>
      <w:r>
        <w:t xml:space="preserve">   Hot Cocoa    </w:t>
      </w:r>
      <w:r>
        <w:t xml:space="preserve">   Christmas music    </w:t>
      </w:r>
      <w:r>
        <w:t xml:space="preserve">   Christmas lights    </w:t>
      </w:r>
      <w:r>
        <w:t xml:space="preserve">   Sweaters    </w:t>
      </w:r>
      <w:r>
        <w:t xml:space="preserve">   Angel    </w:t>
      </w:r>
      <w:r>
        <w:t xml:space="preserve">   Garlands    </w:t>
      </w:r>
      <w:r>
        <w:t xml:space="preserve">   Ornaments    </w:t>
      </w:r>
      <w:r>
        <w:t xml:space="preserve">   Christmas dinner    </w:t>
      </w:r>
      <w:r>
        <w:t xml:space="preserve">   Family    </w:t>
      </w:r>
      <w:r>
        <w:t xml:space="preserve">   Presents    </w:t>
      </w:r>
      <w:r>
        <w:t xml:space="preserve">   Christmas princess    </w:t>
      </w:r>
      <w:r>
        <w:t xml:space="preserve">   Snow    </w:t>
      </w:r>
      <w:r>
        <w:t xml:space="preserve">   Scarves    </w:t>
      </w:r>
      <w:r>
        <w:t xml:space="preserve">   Snowman    </w:t>
      </w:r>
      <w:r>
        <w:t xml:space="preserve">   Gingerbread man    </w:t>
      </w:r>
      <w:r>
        <w:t xml:space="preserve">   Sleigh    </w:t>
      </w:r>
      <w:r>
        <w:t xml:space="preserve">   Reindeers    </w:t>
      </w:r>
      <w:r>
        <w:t xml:space="preserve">   Elves    </w:t>
      </w:r>
      <w:r>
        <w:t xml:space="preserve">   Mrs Clause    </w:t>
      </w:r>
      <w:r>
        <w:t xml:space="preserve">   Santa Clause    </w:t>
      </w:r>
      <w:r>
        <w:t xml:space="preserve">   New Years    </w:t>
      </w:r>
      <w:r>
        <w:t xml:space="preserve">   Mistletoe    </w:t>
      </w:r>
      <w:r>
        <w:t xml:space="preserve">   Candy Cane    </w:t>
      </w:r>
      <w:r>
        <w:t xml:space="preserve">   Stockings    </w:t>
      </w:r>
      <w:r>
        <w:t xml:space="preserve">   Trees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 &amp; Happy New Year's</dc:title>
  <dcterms:created xsi:type="dcterms:W3CDTF">2021-10-11T12:15:00Z</dcterms:created>
  <dcterms:modified xsi:type="dcterms:W3CDTF">2021-10-11T12:15:00Z</dcterms:modified>
</cp:coreProperties>
</file>