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 Christmas Carol    </w:t>
      </w:r>
      <w:r>
        <w:t xml:space="preserve">   Angels    </w:t>
      </w:r>
      <w:r>
        <w:t xml:space="preserve">   Animals    </w:t>
      </w:r>
      <w:r>
        <w:t xml:space="preserve">   Bethlehem    </w:t>
      </w:r>
      <w:r>
        <w:t xml:space="preserve">   Carolers    </w:t>
      </w:r>
      <w:r>
        <w:t xml:space="preserve">   Christmas    </w:t>
      </w:r>
      <w:r>
        <w:t xml:space="preserve">   Donkey    </w:t>
      </w:r>
      <w:r>
        <w:t xml:space="preserve">   Egg Nog    </w:t>
      </w:r>
      <w:r>
        <w:t xml:space="preserve">   Elf on the Shelf    </w:t>
      </w:r>
      <w:r>
        <w:t xml:space="preserve">   Emanuel    </w:t>
      </w:r>
      <w:r>
        <w:t xml:space="preserve">   Fireplace    </w:t>
      </w:r>
      <w:r>
        <w:t xml:space="preserve">   Frosty the Snowman    </w:t>
      </w:r>
      <w:r>
        <w:t xml:space="preserve">   Happy Holidays    </w:t>
      </w:r>
      <w:r>
        <w:t xml:space="preserve">   Holly    </w:t>
      </w:r>
      <w:r>
        <w:t xml:space="preserve">   Infant    </w:t>
      </w:r>
      <w:r>
        <w:t xml:space="preserve">   Ivy    </w:t>
      </w:r>
      <w:r>
        <w:t xml:space="preserve">   Jingle Bells    </w:t>
      </w:r>
      <w:r>
        <w:t xml:space="preserve">   Manger    </w:t>
      </w:r>
      <w:r>
        <w:t xml:space="preserve">   Merry    </w:t>
      </w:r>
      <w:r>
        <w:t xml:space="preserve">   Mistletoe    </w:t>
      </w:r>
      <w:r>
        <w:t xml:space="preserve">   Prince of Peace    </w:t>
      </w:r>
      <w:r>
        <w:t xml:space="preserve">   Rudolph    </w:t>
      </w:r>
      <w:r>
        <w:t xml:space="preserve">   Santa    </w:t>
      </w:r>
      <w:r>
        <w:t xml:space="preserve">   Shepherds    </w:t>
      </w:r>
      <w:r>
        <w:t xml:space="preserve">   Silent Night    </w:t>
      </w:r>
      <w:r>
        <w:t xml:space="preserve">   Silver and Gold    </w:t>
      </w:r>
      <w:r>
        <w:t xml:space="preserve">   Starlight    </w:t>
      </w:r>
      <w:r>
        <w:t xml:space="preserve">   White Christmas    </w:t>
      </w:r>
      <w:r>
        <w:t xml:space="preserve">   Winter Wonderland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Time</dc:title>
  <dcterms:created xsi:type="dcterms:W3CDTF">2021-10-11T12:16:23Z</dcterms:created>
  <dcterms:modified xsi:type="dcterms:W3CDTF">2021-10-11T12:16:23Z</dcterms:modified>
</cp:coreProperties>
</file>