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To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Baby    </w:t>
      </w:r>
      <w:r>
        <w:t xml:space="preserve">   Bells a Ringing    </w:t>
      </w:r>
      <w:r>
        <w:t xml:space="preserve">   Bethlehem    </w:t>
      </w:r>
      <w:r>
        <w:t xml:space="preserve">   Blitzen    </w:t>
      </w:r>
      <w:r>
        <w:t xml:space="preserve">   Bright Star    </w:t>
      </w:r>
      <w:r>
        <w:t xml:space="preserve">   Candle    </w:t>
      </w:r>
      <w:r>
        <w:t xml:space="preserve">   Cards    </w:t>
      </w:r>
      <w:r>
        <w:t xml:space="preserve">   Cedar    </w:t>
      </w:r>
      <w:r>
        <w:t xml:space="preserve">   Celebrate    </w:t>
      </w:r>
      <w:r>
        <w:t xml:space="preserve">   Cherish    </w:t>
      </w:r>
      <w:r>
        <w:t xml:space="preserve">   Children    </w:t>
      </w:r>
      <w:r>
        <w:t xml:space="preserve">   Christmas Angel    </w:t>
      </w:r>
      <w:r>
        <w:t xml:space="preserve">   Christmas Carols    </w:t>
      </w:r>
      <w:r>
        <w:t xml:space="preserve">   Christmas Eve    </w:t>
      </w:r>
      <w:r>
        <w:t xml:space="preserve">   Christmas Tree    </w:t>
      </w:r>
      <w:r>
        <w:t xml:space="preserve">   Cranberry Sauce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Deck the Halls    </w:t>
      </w:r>
      <w:r>
        <w:t xml:space="preserve">   Decorate    </w:t>
      </w:r>
      <w:r>
        <w:t xml:space="preserve">   Eggnog    </w:t>
      </w:r>
      <w:r>
        <w:t xml:space="preserve">   Elves    </w:t>
      </w:r>
      <w:r>
        <w:t xml:space="preserve">   Faith    </w:t>
      </w:r>
      <w:r>
        <w:t xml:space="preserve">   Family    </w:t>
      </w:r>
      <w:r>
        <w:t xml:space="preserve">   Fir    </w:t>
      </w:r>
      <w:r>
        <w:t xml:space="preserve">   Friends    </w:t>
      </w:r>
      <w:r>
        <w:t xml:space="preserve">   Frosty the Snowman    </w:t>
      </w:r>
      <w:r>
        <w:t xml:space="preserve">   Fruit Cake    </w:t>
      </w:r>
      <w:r>
        <w:t xml:space="preserve">   Giving    </w:t>
      </w:r>
      <w:r>
        <w:t xml:space="preserve">   Goodwill    </w:t>
      </w:r>
      <w:r>
        <w:t xml:space="preserve">   Green    </w:t>
      </w:r>
      <w:r>
        <w:t xml:space="preserve">   Greetings    </w:t>
      </w:r>
      <w:r>
        <w:t xml:space="preserve">   Ham    </w:t>
      </w:r>
      <w:r>
        <w:t xml:space="preserve">   Holiday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Miracle    </w:t>
      </w:r>
      <w:r>
        <w:t xml:space="preserve">   North Pole    </w:t>
      </w:r>
      <w:r>
        <w:t xml:space="preserve">   Parade    </w:t>
      </w:r>
      <w:r>
        <w:t xml:space="preserve">   Peace    </w:t>
      </w:r>
      <w:r>
        <w:t xml:space="preserve">   Pudding    </w:t>
      </w:r>
      <w:r>
        <w:t xml:space="preserve">   Red    </w:t>
      </w:r>
      <w:r>
        <w:t xml:space="preserve">   Red Nose    </w:t>
      </w:r>
      <w:r>
        <w:t xml:space="preserve">   Rudolph    </w:t>
      </w:r>
      <w:r>
        <w:t xml:space="preserve">   Saint Nick    </w:t>
      </w:r>
      <w:r>
        <w:t xml:space="preserve">   Spice    </w:t>
      </w:r>
      <w:r>
        <w:t xml:space="preserve">   Stable    </w:t>
      </w:r>
      <w:r>
        <w:t xml:space="preserve">   The First Noel    </w:t>
      </w:r>
      <w:r>
        <w:t xml:space="preserve">   Three Wise men    </w:t>
      </w:r>
      <w:r>
        <w:t xml:space="preserve">   Twinkling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To All</dc:title>
  <dcterms:created xsi:type="dcterms:W3CDTF">2021-10-11T12:15:28Z</dcterms:created>
  <dcterms:modified xsi:type="dcterms:W3CDTF">2021-10-11T12:15:28Z</dcterms:modified>
</cp:coreProperties>
</file>