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Merry Christmas!   Where Am I?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Antiques    </w:t>
      </w:r>
      <w:r>
        <w:t xml:space="preserve">   baseball    </w:t>
      </w:r>
      <w:r>
        <w:t xml:space="preserve">   Beignet    </w:t>
      </w:r>
      <w:r>
        <w:t xml:space="preserve">   bet    </w:t>
      </w:r>
      <w:r>
        <w:t xml:space="preserve">   Brennans    </w:t>
      </w:r>
      <w:r>
        <w:t xml:space="preserve">   Broussards    </w:t>
      </w:r>
      <w:r>
        <w:t xml:space="preserve">   Cafe du monde    </w:t>
      </w:r>
      <w:r>
        <w:t xml:space="preserve">   Conti    </w:t>
      </w:r>
      <w:r>
        <w:t xml:space="preserve">   crabcake    </w:t>
      </w:r>
      <w:r>
        <w:t xml:space="preserve">   earrings    </w:t>
      </w:r>
      <w:r>
        <w:t xml:space="preserve">   French    </w:t>
      </w:r>
      <w:r>
        <w:t xml:space="preserve">   french quarter    </w:t>
      </w:r>
      <w:r>
        <w:t xml:space="preserve">   hurricane    </w:t>
      </w:r>
      <w:r>
        <w:t xml:space="preserve">   jackson square    </w:t>
      </w:r>
      <w:r>
        <w:t xml:space="preserve">   market    </w:t>
      </w:r>
      <w:r>
        <w:t xml:space="preserve">   Muriels    </w:t>
      </w:r>
      <w:r>
        <w:t xml:space="preserve">   museum    </w:t>
      </w:r>
      <w:r>
        <w:t xml:space="preserve">   New Orleans    </w:t>
      </w:r>
      <w:r>
        <w:t xml:space="preserve">   NOLA    </w:t>
      </w:r>
      <w:r>
        <w:t xml:space="preserve">   oil paintings    </w:t>
      </w:r>
      <w:r>
        <w:t xml:space="preserve">   Pat Obriens    </w:t>
      </w:r>
      <w:r>
        <w:t xml:space="preserve">   piano bar    </w:t>
      </w:r>
      <w:r>
        <w:t xml:space="preserve">   singing    </w:t>
      </w:r>
      <w:r>
        <w:t xml:space="preserve">   St Charles    </w:t>
      </w:r>
      <w:r>
        <w:t xml:space="preserve">   traveling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Christmas!   Where Am I?</dc:title>
  <dcterms:created xsi:type="dcterms:W3CDTF">2021-10-12T20:48:40Z</dcterms:created>
  <dcterms:modified xsi:type="dcterms:W3CDTF">2021-10-12T20:48:40Z</dcterms:modified>
</cp:coreProperties>
</file>