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Merry Christmas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toy    </w:t>
      </w:r>
      <w:r>
        <w:t xml:space="preserve">   santa    </w:t>
      </w:r>
      <w:r>
        <w:t xml:space="preserve">   merry    </w:t>
      </w:r>
      <w:r>
        <w:t xml:space="preserve">   Christmas    </w:t>
      </w:r>
      <w:r>
        <w:t xml:space="preserve">   gift    </w:t>
      </w:r>
      <w:r>
        <w:t xml:space="preserve">   tree    </w:t>
      </w:r>
      <w:r>
        <w:t xml:space="preserve">   naughty    </w:t>
      </w:r>
      <w:r>
        <w:t xml:space="preserve">   elf    </w:t>
      </w:r>
      <w:r>
        <w:t xml:space="preserve">   nice    </w:t>
      </w:r>
      <w:r>
        <w:t xml:space="preserve">   ice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Merry Christmas Word Search</dc:title>
  <dcterms:created xsi:type="dcterms:W3CDTF">2021-10-11T12:15:25Z</dcterms:created>
  <dcterms:modified xsi:type="dcterms:W3CDTF">2021-10-11T12:15:25Z</dcterms:modified>
</cp:coreProperties>
</file>