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 Ya Filthy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 the snow fall forever and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Pullin on the reins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I'll give it to someone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You'll go down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 laugh it would have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She'll walk a toboggan with a four speed stick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Oh what a Christmas to have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Lights fill the streets, spreading so much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Christmastime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doesn't show signs of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they know it's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Been an angel all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frosty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Ya Filthy Animals</dc:title>
  <dcterms:created xsi:type="dcterms:W3CDTF">2021-10-11T12:17:11Z</dcterms:created>
  <dcterms:modified xsi:type="dcterms:W3CDTF">2021-10-11T12:17:11Z</dcterms:modified>
</cp:coreProperties>
</file>