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Christmas Tree    </w:t>
      </w:r>
      <w:r>
        <w:t xml:space="preserve">   Stockings    </w:t>
      </w:r>
      <w:r>
        <w:t xml:space="preserve">   Icicles    </w:t>
      </w:r>
      <w:r>
        <w:t xml:space="preserve">   Caroling    </w:t>
      </w:r>
      <w:r>
        <w:t xml:space="preserve">   Snowflakes    </w:t>
      </w:r>
      <w:r>
        <w:t xml:space="preserve">   Cold    </w:t>
      </w:r>
      <w:r>
        <w:t xml:space="preserve">   Presents    </w:t>
      </w:r>
      <w:r>
        <w:t xml:space="preserve">   Holidays    </w:t>
      </w:r>
      <w:r>
        <w:t xml:space="preserve">   Snow    </w:t>
      </w:r>
      <w:r>
        <w:t xml:space="preserve">   Mistletoe    </w:t>
      </w:r>
      <w:r>
        <w:t xml:space="preserve">   Snow men    </w:t>
      </w:r>
      <w:r>
        <w:t xml:space="preserve">   Mittens    </w:t>
      </w:r>
      <w:r>
        <w:t xml:space="preserve">   Candy Canes    </w:t>
      </w:r>
      <w:r>
        <w:t xml:space="preserve">   Elves    </w:t>
      </w:r>
      <w:r>
        <w:t xml:space="preserve">   Hot Chocolate    </w:t>
      </w:r>
      <w:r>
        <w:t xml:space="preserve">   Christmas    </w:t>
      </w:r>
      <w:r>
        <w:t xml:space="preserve">   Santa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2021-10-11T12:15:10Z</dcterms:created>
  <dcterms:modified xsi:type="dcterms:W3CDTF">2021-10-11T12:15:10Z</dcterms:modified>
</cp:coreProperties>
</file>