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CRANBERRIES    </w:t>
      </w:r>
      <w:r>
        <w:t xml:space="preserve">   DECEMBER    </w:t>
      </w:r>
      <w:r>
        <w:t xml:space="preserve">   DRESSING    </w:t>
      </w:r>
      <w:r>
        <w:t xml:space="preserve">   GIFTS    </w:t>
      </w:r>
      <w:r>
        <w:t xml:space="preserve">   JESUS    </w:t>
      </w:r>
      <w:r>
        <w:t xml:space="preserve">   MACARONI    </w:t>
      </w:r>
      <w:r>
        <w:t xml:space="preserve">   MERRY    </w:t>
      </w:r>
      <w:r>
        <w:t xml:space="preserve">   PIE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2021-10-11T12:14:26Z</dcterms:created>
  <dcterms:modified xsi:type="dcterms:W3CDTF">2021-10-11T12:14:26Z</dcterms:modified>
</cp:coreProperties>
</file>