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ornament    </w:t>
      </w:r>
      <w:r>
        <w:t xml:space="preserve">   birth    </w:t>
      </w:r>
      <w:r>
        <w:t xml:space="preserve">   sled    </w:t>
      </w:r>
      <w:r>
        <w:t xml:space="preserve">   angel    </w:t>
      </w:r>
      <w:r>
        <w:t xml:space="preserve">   reindeer    </w:t>
      </w:r>
      <w:r>
        <w:t xml:space="preserve">   cookies    </w:t>
      </w:r>
      <w:r>
        <w:t xml:space="preserve">   tree    </w:t>
      </w:r>
      <w:r>
        <w:t xml:space="preserve">   joseph    </w:t>
      </w:r>
      <w:r>
        <w:t xml:space="preserve">   snowball    </w:t>
      </w:r>
      <w:r>
        <w:t xml:space="preserve">   december    </w:t>
      </w:r>
      <w:r>
        <w:t xml:space="preserve">   santa    </w:t>
      </w:r>
      <w:r>
        <w:t xml:space="preserve">   mary    </w:t>
      </w:r>
      <w:r>
        <w:t xml:space="preserve">   star    </w:t>
      </w:r>
      <w:r>
        <w:t xml:space="preserve">   advent    </w:t>
      </w:r>
      <w:r>
        <w:t xml:space="preserve">   pine    </w:t>
      </w:r>
      <w:r>
        <w:t xml:space="preserve">   rudolf    </w:t>
      </w:r>
      <w:r>
        <w:t xml:space="preserve">   elf    </w:t>
      </w:r>
      <w:r>
        <w:t xml:space="preserve">   stable    </w:t>
      </w:r>
      <w:r>
        <w:t xml:space="preserve">   jesus    </w:t>
      </w:r>
      <w:r>
        <w:t xml:space="preserve">   present    </w:t>
      </w:r>
      <w:r>
        <w:t xml:space="preserve">   wreath    </w:t>
      </w:r>
      <w:r>
        <w:t xml:space="preserve">   holiday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2021-10-11T12:14:28Z</dcterms:created>
  <dcterms:modified xsi:type="dcterms:W3CDTF">2021-10-11T12:14:28Z</dcterms:modified>
</cp:coreProperties>
</file>