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Company    </w:t>
      </w:r>
      <w:r>
        <w:t xml:space="preserve">   Concert    </w:t>
      </w:r>
      <w:r>
        <w:t xml:space="preserve">   I'll show you    </w:t>
      </w:r>
      <w:r>
        <w:t xml:space="preserve">   Life is worth Living    </w:t>
      </w:r>
      <w:r>
        <w:t xml:space="preserve">   Love Yourself    </w:t>
      </w:r>
      <w:r>
        <w:t xml:space="preserve">   March    </w:t>
      </w:r>
      <w:r>
        <w:t xml:space="preserve">   Mark My Words    </w:t>
      </w:r>
      <w:r>
        <w:t xml:space="preserve">   No pressure    </w:t>
      </w:r>
      <w:r>
        <w:t xml:space="preserve">   No sense    </w:t>
      </w:r>
      <w:r>
        <w:t xml:space="preserve">   Purpose    </w:t>
      </w:r>
      <w:r>
        <w:t xml:space="preserve">   Sorry    </w:t>
      </w:r>
      <w:r>
        <w:t xml:space="preserve">   The Feeling    </w:t>
      </w:r>
      <w:r>
        <w:t xml:space="preserve">   what do you mean    </w:t>
      </w:r>
      <w:r>
        <w:t xml:space="preserve">   Where are u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Christmas!</dc:title>
  <dcterms:created xsi:type="dcterms:W3CDTF">2021-10-11T12:15:13Z</dcterms:created>
  <dcterms:modified xsi:type="dcterms:W3CDTF">2021-10-11T12:15:13Z</dcterms:modified>
</cp:coreProperties>
</file>