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wrapping Paper    </w:t>
      </w:r>
      <w:r>
        <w:t xml:space="preserve">   presents    </w:t>
      </w:r>
      <w:r>
        <w:t xml:space="preserve">   family    </w:t>
      </w:r>
      <w:r>
        <w:t xml:space="preserve">   stocking    </w:t>
      </w:r>
      <w:r>
        <w:t xml:space="preserve">   food    </w:t>
      </w:r>
      <w:r>
        <w:t xml:space="preserve">   party    </w:t>
      </w:r>
      <w:r>
        <w:t xml:space="preserve">   church    </w:t>
      </w:r>
      <w:r>
        <w:t xml:space="preserve">   jesus    </w:t>
      </w:r>
      <w:r>
        <w:t xml:space="preserve">   decorations    </w:t>
      </w:r>
      <w:r>
        <w:t xml:space="preserve">   light    </w:t>
      </w:r>
      <w:r>
        <w:t xml:space="preserve">   mistletoe    </w:t>
      </w:r>
      <w:r>
        <w:t xml:space="preserve">   holly    </w:t>
      </w:r>
      <w:r>
        <w:t xml:space="preserve">   winterfest    </w:t>
      </w:r>
      <w:r>
        <w:t xml:space="preserve">   snowman    </w:t>
      </w:r>
      <w:r>
        <w:t xml:space="preserve">   merry christmas    </w:t>
      </w:r>
      <w:r>
        <w:t xml:space="preserve">   toys    </w:t>
      </w:r>
      <w:r>
        <w:t xml:space="preserve">   frosty    </w:t>
      </w:r>
      <w:r>
        <w:t xml:space="preserve">   snow    </w:t>
      </w:r>
      <w:r>
        <w:t xml:space="preserve">   christmas tree    </w:t>
      </w:r>
      <w:r>
        <w:t xml:space="preserve">   carols    </w:t>
      </w:r>
      <w:r>
        <w:t xml:space="preserve">   elves    </w:t>
      </w:r>
      <w:r>
        <w:t xml:space="preserve">   reindeer    </w:t>
      </w:r>
      <w:r>
        <w:t xml:space="preserve">   santa    </w:t>
      </w:r>
      <w:r>
        <w:t xml:space="preserve">   tinsel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2021-10-11T12:14:13Z</dcterms:created>
  <dcterms:modified xsi:type="dcterms:W3CDTF">2021-10-11T12:14:13Z</dcterms:modified>
</cp:coreProperties>
</file>