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wants to be part of your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brings honor to us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helps you 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7 little friends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loves to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fights the Beast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magic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626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in a circus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Happiest place on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gives you 3 wishes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2021-10-11T12:14:49Z</dcterms:created>
  <dcterms:modified xsi:type="dcterms:W3CDTF">2021-10-11T12:14:49Z</dcterms:modified>
</cp:coreProperties>
</file>