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candle    </w:t>
      </w:r>
      <w:r>
        <w:t xml:space="preserve">   cards    </w:t>
      </w:r>
      <w:r>
        <w:t xml:space="preserve">   christmas carol    </w:t>
      </w:r>
      <w:r>
        <w:t xml:space="preserve">   christmas tree    </w:t>
      </w:r>
      <w:r>
        <w:t xml:space="preserve">   cookies    </w:t>
      </w:r>
      <w:r>
        <w:t xml:space="preserve">   gingerbread    </w:t>
      </w:r>
      <w:r>
        <w:t xml:space="preserve">   presents    </w:t>
      </w:r>
      <w:r>
        <w:t xml:space="preserve">   reindeer    </w:t>
      </w:r>
      <w:r>
        <w:t xml:space="preserve">   Santa Claus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2021-10-12T20:48:56Z</dcterms:created>
  <dcterms:modified xsi:type="dcterms:W3CDTF">2021-10-12T20:48:56Z</dcterms:modified>
</cp:coreProperties>
</file>