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Blitzen    </w:t>
      </w:r>
      <w:r>
        <w:t xml:space="preserve">   Bows    </w:t>
      </w:r>
      <w:r>
        <w:t xml:space="preserve">   Candy Cane    </w:t>
      </w:r>
      <w:r>
        <w:t xml:space="preserve">   Carols    </w:t>
      </w:r>
      <w:r>
        <w:t xml:space="preserve">   Christmas Tree    </w:t>
      </w:r>
      <w:r>
        <w:t xml:space="preserve">   Comet    </w:t>
      </w:r>
      <w:r>
        <w:t xml:space="preserve">   Cookies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Deck the Halls    </w:t>
      </w:r>
      <w:r>
        <w:t xml:space="preserve">   Donner    </w:t>
      </w:r>
      <w:r>
        <w:t xml:space="preserve">   Eggnog    </w:t>
      </w:r>
      <w:r>
        <w:t xml:space="preserve">   Elves    </w:t>
      </w:r>
      <w:r>
        <w:t xml:space="preserve">   Grinch    </w:t>
      </w:r>
      <w:r>
        <w:t xml:space="preserve">   Holiday    </w:t>
      </w:r>
      <w:r>
        <w:t xml:space="preserve">   Jingle    </w:t>
      </w:r>
      <w:r>
        <w:t xml:space="preserve">   Merry Christmas    </w:t>
      </w:r>
      <w:r>
        <w:t xml:space="preserve">   Milk    </w:t>
      </w:r>
      <w:r>
        <w:t xml:space="preserve">   Mistletoe    </w:t>
      </w:r>
      <w:r>
        <w:t xml:space="preserve">   Mrs Claus    </w:t>
      </w:r>
      <w:r>
        <w:t xml:space="preserve">   Naughty    </w:t>
      </w:r>
      <w:r>
        <w:t xml:space="preserve">   Nice    </w:t>
      </w:r>
      <w:r>
        <w:t xml:space="preserve">   North pole    </w:t>
      </w:r>
      <w:r>
        <w:t xml:space="preserve">   Ornaments    </w:t>
      </w:r>
      <w:r>
        <w:t xml:space="preserve">   Prancer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Sleigh Bells    </w:t>
      </w:r>
      <w:r>
        <w:t xml:space="preserve">   Star    </w:t>
      </w:r>
      <w:r>
        <w:t xml:space="preserve">   Stockings    </w:t>
      </w:r>
      <w:r>
        <w:t xml:space="preserve">   SugarPlums    </w:t>
      </w:r>
      <w:r>
        <w:t xml:space="preserve">   Toys    </w:t>
      </w:r>
      <w:r>
        <w:t xml:space="preserve">   Vixen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2021-10-11T12:15:25Z</dcterms:created>
  <dcterms:modified xsi:type="dcterms:W3CDTF">2021-10-11T12:15:25Z</dcterms:modified>
</cp:coreProperties>
</file>