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Merry Christmas!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Magic    </w:t>
      </w:r>
      <w:r>
        <w:t xml:space="preserve">   Snow    </w:t>
      </w:r>
      <w:r>
        <w:t xml:space="preserve">   New year    </w:t>
      </w:r>
      <w:r>
        <w:t xml:space="preserve">   Relaxing    </w:t>
      </w:r>
      <w:r>
        <w:t xml:space="preserve">   Fairy    </w:t>
      </w:r>
      <w:r>
        <w:t xml:space="preserve">   Movies    </w:t>
      </w:r>
      <w:r>
        <w:t xml:space="preserve">   Nutcracker    </w:t>
      </w:r>
      <w:r>
        <w:t xml:space="preserve">   Tree    </w:t>
      </w:r>
      <w:r>
        <w:t xml:space="preserve">   Carols    </w:t>
      </w:r>
      <w:r>
        <w:t xml:space="preserve">   Kindness    </w:t>
      </w:r>
      <w:r>
        <w:t xml:space="preserve">   Giving    </w:t>
      </w:r>
      <w:r>
        <w:t xml:space="preserve">   Turkey    </w:t>
      </w:r>
      <w:r>
        <w:t xml:space="preserve">   Decorations    </w:t>
      </w:r>
      <w:r>
        <w:t xml:space="preserve">   Rudolf    </w:t>
      </w:r>
      <w:r>
        <w:t xml:space="preserve">   Father Christmas    </w:t>
      </w:r>
      <w:r>
        <w:t xml:space="preserve">   Presents    </w:t>
      </w:r>
      <w:r>
        <w:t xml:space="preserve">   Cracker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Merry Christmas!</dc:title>
  <dcterms:created xsi:type="dcterms:W3CDTF">2021-10-12T20:48:58Z</dcterms:created>
  <dcterms:modified xsi:type="dcterms:W3CDTF">2021-10-12T20:48:58Z</dcterms:modified>
</cp:coreProperties>
</file>