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tourist attraction at an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about firemen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tv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landmark of a lady hold a 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Memorial for a day in September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hotel named after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Dancing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middle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sport with one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plaza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2021-10-11T12:14:56Z</dcterms:created>
  <dcterms:modified xsi:type="dcterms:W3CDTF">2021-10-11T12:14:56Z</dcterms:modified>
</cp:coreProperties>
</file>