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Christmas Tree    </w:t>
      </w:r>
      <w:r>
        <w:t xml:space="preserve">   Santa Clause    </w:t>
      </w:r>
      <w:r>
        <w:t xml:space="preserve">   God    </w:t>
      </w:r>
      <w:r>
        <w:t xml:space="preserve">   Holly    </w:t>
      </w:r>
      <w:r>
        <w:t xml:space="preserve">   birthday    </w:t>
      </w:r>
      <w:r>
        <w:t xml:space="preserve">   lights    </w:t>
      </w:r>
      <w:r>
        <w:t xml:space="preserve">   holidays    </w:t>
      </w:r>
      <w:r>
        <w:t xml:space="preserve">   noel    </w:t>
      </w:r>
      <w:r>
        <w:t xml:space="preserve">   snow    </w:t>
      </w:r>
      <w:r>
        <w:t xml:space="preserve">   winter    </w:t>
      </w:r>
      <w:r>
        <w:t xml:space="preserve">   Salvation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2021-10-11T12:15:28Z</dcterms:created>
  <dcterms:modified xsi:type="dcterms:W3CDTF">2021-10-11T12:15:28Z</dcterms:modified>
</cp:coreProperties>
</file>