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has a beard and a red suit.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Christmas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shines at the top of the tree.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 bring you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re red and white and hooked.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I's green and has red berries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sock.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decorate our homes with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on 25th December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Rudolph was 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have it for dessert.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have wings and a halo.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Little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2021-10-11T12:15:00Z</dcterms:created>
  <dcterms:modified xsi:type="dcterms:W3CDTF">2021-10-11T12:15:00Z</dcterms:modified>
</cp:coreProperties>
</file>