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 from Harvestfield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Box made to feed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Occasion of a persons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Announced Birth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was no room available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 made of sweet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kissing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Gold, ________, Myrrh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Sweet, Red,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your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Keepers of flocks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dreaming of a __________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on earth, good will toward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from Harvestfield</dc:title>
  <dcterms:created xsi:type="dcterms:W3CDTF">2021-10-11T12:16:06Z</dcterms:created>
  <dcterms:modified xsi:type="dcterms:W3CDTF">2021-10-11T12:16:06Z</dcterms:modified>
</cp:coreProperties>
</file>