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from MDC!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JINGLE BELLS    </w:t>
      </w:r>
      <w:r>
        <w:t xml:space="preserve">   TREE    </w:t>
      </w:r>
      <w:r>
        <w:t xml:space="preserve">   SANTA    </w:t>
      </w:r>
      <w:r>
        <w:t xml:space="preserve">   PRESENT    </w:t>
      </w:r>
      <w:r>
        <w:t xml:space="preserve">   STOCKING    </w:t>
      </w:r>
      <w:r>
        <w:t xml:space="preserve">   JESUS    </w:t>
      </w:r>
      <w:r>
        <w:t xml:space="preserve">   HOLLY    </w:t>
      </w:r>
      <w:r>
        <w:t xml:space="preserve">   SNOWMAN    </w:t>
      </w:r>
      <w:r>
        <w:t xml:space="preserve">   SNOWFLAKE    </w:t>
      </w:r>
      <w:r>
        <w:t xml:space="preserve">   MERRY    </w:t>
      </w:r>
      <w:r>
        <w:t xml:space="preserve">   CHRISTMAS    </w:t>
      </w:r>
      <w:r>
        <w:t xml:space="preserve">   DYSLEXIA    </w:t>
      </w:r>
      <w:r>
        <w:t xml:space="preserve">   MISSISSIPPI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from MDC!</dc:title>
  <dcterms:created xsi:type="dcterms:W3CDTF">2021-10-11T12:14:45Z</dcterms:created>
  <dcterms:modified xsi:type="dcterms:W3CDTF">2021-10-11T12:14:45Z</dcterms:modified>
</cp:coreProperties>
</file>