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Clexmas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Bells    </w:t>
      </w:r>
      <w:r>
        <w:t xml:space="preserve">   Lexa    </w:t>
      </w:r>
      <w:r>
        <w:t xml:space="preserve">   Elves    </w:t>
      </w:r>
      <w:r>
        <w:t xml:space="preserve">   CandyCane    </w:t>
      </w:r>
      <w:r>
        <w:t xml:space="preserve">   Stocking    </w:t>
      </w:r>
      <w:r>
        <w:t xml:space="preserve">   Family    </w:t>
      </w:r>
      <w:r>
        <w:t xml:space="preserve">   Snowman    </w:t>
      </w:r>
      <w:r>
        <w:t xml:space="preserve">   Santa    </w:t>
      </w:r>
      <w:r>
        <w:t xml:space="preserve">   Presents    </w:t>
      </w:r>
      <w:r>
        <w:t xml:space="preserve">   Wreath    </w:t>
      </w:r>
      <w:r>
        <w:t xml:space="preserve">   Ornaments    </w:t>
      </w:r>
      <w:r>
        <w:t xml:space="preserve">   ChristmasTree    </w:t>
      </w:r>
      <w:r>
        <w:t xml:space="preserve">   Reindeer    </w:t>
      </w:r>
      <w:r>
        <w:t xml:space="preserve">   Mistletoe    </w:t>
      </w:r>
      <w:r>
        <w:t xml:space="preserve">   Christmas    </w:t>
      </w:r>
      <w:r>
        <w:t xml:space="preserve">   Clexakru    </w:t>
      </w:r>
      <w:r>
        <w:t xml:space="preserve">   Trigedasleng    </w:t>
      </w:r>
      <w:r>
        <w:t xml:space="preserve">   Grounders    </w:t>
      </w:r>
      <w:r>
        <w:t xml:space="preserve">   Nightbloods    </w:t>
      </w:r>
      <w:r>
        <w:t xml:space="preserve">   Wanheda    </w:t>
      </w:r>
      <w:r>
        <w:t xml:space="preserve">   Heda    </w:t>
      </w:r>
      <w:r>
        <w:t xml:space="preserve">   Soulmates    </w:t>
      </w:r>
      <w:r>
        <w:t xml:space="preserve">   Commander    </w:t>
      </w:r>
      <w:r>
        <w:t xml:space="preserve">   Aden    </w:t>
      </w:r>
      <w:r>
        <w:t xml:space="preserve">   Maddie    </w:t>
      </w:r>
      <w:r>
        <w:t xml:space="preserve">   Clarke    </w:t>
      </w:r>
      <w:r>
        <w:t xml:space="preserve">   Clexa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Clexmas</dc:title>
  <dcterms:created xsi:type="dcterms:W3CDTF">2021-10-12T20:49:07Z</dcterms:created>
  <dcterms:modified xsi:type="dcterms:W3CDTF">2021-10-12T20:49:07Z</dcterms:modified>
</cp:coreProperties>
</file>