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Merry Micro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Baubles    </w:t>
      </w:r>
      <w:r>
        <w:t xml:space="preserve">   Carol Singers    </w:t>
      </w:r>
      <w:r>
        <w:t xml:space="preserve">   Chestnuts    </w:t>
      </w:r>
      <w:r>
        <w:t xml:space="preserve">   Christmas Tree    </w:t>
      </w:r>
      <w:r>
        <w:t xml:space="preserve">   Cranberry Sauce    </w:t>
      </w:r>
      <w:r>
        <w:t xml:space="preserve">   Fairy Lights    </w:t>
      </w:r>
      <w:r>
        <w:t xml:space="preserve">   Father Christmas    </w:t>
      </w:r>
      <w:r>
        <w:t xml:space="preserve">   Garland    </w:t>
      </w:r>
      <w:r>
        <w:t xml:space="preserve">   Holly    </w:t>
      </w:r>
      <w:r>
        <w:t xml:space="preserve">   Mince Pies    </w:t>
      </w:r>
      <w:r>
        <w:t xml:space="preserve">   Mistletoe    </w:t>
      </w:r>
      <w:r>
        <w:t xml:space="preserve">   Mulled Wine    </w:t>
      </w:r>
      <w:r>
        <w:t xml:space="preserve">   Pigs in Blankets    </w:t>
      </w:r>
      <w:r>
        <w:t xml:space="preserve">   Presents    </w:t>
      </w:r>
      <w:r>
        <w:t xml:space="preserve">   Robin    </w:t>
      </w:r>
      <w:r>
        <w:t xml:space="preserve">   Sleigh Bells    </w:t>
      </w:r>
      <w:r>
        <w:t xml:space="preserve">   Sprouts    </w:t>
      </w:r>
      <w:r>
        <w:t xml:space="preserve">   Stuffing    </w:t>
      </w:r>
      <w:r>
        <w:t xml:space="preserve">   Tinsel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Micro Christmas</dc:title>
  <dcterms:created xsi:type="dcterms:W3CDTF">2021-10-11T12:15:38Z</dcterms:created>
  <dcterms:modified xsi:type="dcterms:W3CDTF">2021-10-11T12:15:38Z</dcterms:modified>
</cp:coreProperties>
</file>