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Merry Microbes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microbe begins with 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microbe has a simpler structure?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want to keep your food cold where do you put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put in to make food sweet and preserve better?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Alexander Fleming with on holiday?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you're camping how can you make sure that you're water is bacteria free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microbe can be useful for Lambda Phage?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discovered a life changing thing by accident?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happened to the banana on the preserving food page?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microbe causes a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you're a doctor how can microbes be useful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Microbes</dc:title>
  <dcterms:created xsi:type="dcterms:W3CDTF">2021-10-11T12:15:18Z</dcterms:created>
  <dcterms:modified xsi:type="dcterms:W3CDTF">2021-10-11T12:15:18Z</dcterms:modified>
</cp:coreProperties>
</file>