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Xmas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Santa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pulls Santa's sleigh.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name of the man that delivers presents on Xmas 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that represents day 6 of the 12 days of Xmas.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hang on the Xmas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wisemen that visited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26th December is known as this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Santa's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traditional Xmas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Traditionally sung at Xmas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Xmas crossword puzzle</dc:title>
  <dcterms:created xsi:type="dcterms:W3CDTF">2021-10-12T20:26:13Z</dcterms:created>
  <dcterms:modified xsi:type="dcterms:W3CDTF">2021-10-12T20:26:13Z</dcterms:modified>
</cp:coreProperties>
</file>