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 10 verbes favoris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je bois    </w:t>
      </w:r>
      <w:r>
        <w:t xml:space="preserve">   je fais    </w:t>
      </w:r>
      <w:r>
        <w:t xml:space="preserve">   je joue    </w:t>
      </w:r>
      <w:r>
        <w:t xml:space="preserve">   je mange    </w:t>
      </w:r>
      <w:r>
        <w:t xml:space="preserve">   je parle    </w:t>
      </w:r>
      <w:r>
        <w:t xml:space="preserve">   je regarde    </w:t>
      </w:r>
      <w:r>
        <w:t xml:space="preserve">   je suis allé    </w:t>
      </w:r>
      <w:r>
        <w:t xml:space="preserve">   je vais    </w:t>
      </w:r>
      <w:r>
        <w:t xml:space="preserve">   je vais acheter    </w:t>
      </w:r>
      <w:r>
        <w:t xml:space="preserve">   je vais aller    </w:t>
      </w:r>
      <w:r>
        <w:t xml:space="preserve">   je vais boire    </w:t>
      </w:r>
      <w:r>
        <w:t xml:space="preserve">   je vais faire    </w:t>
      </w:r>
      <w:r>
        <w:t xml:space="preserve">   je vais jouer    </w:t>
      </w:r>
      <w:r>
        <w:t xml:space="preserve">   je vais manger    </w:t>
      </w:r>
      <w:r>
        <w:t xml:space="preserve">   je vais parler    </w:t>
      </w:r>
      <w:r>
        <w:t xml:space="preserve">   je vais regarder    </w:t>
      </w:r>
      <w:r>
        <w:t xml:space="preserve">   je vais visiter    </w:t>
      </w:r>
      <w:r>
        <w:t xml:space="preserve">   je vais écouter    </w:t>
      </w:r>
      <w:r>
        <w:t xml:space="preserve">   je visite    </w:t>
      </w:r>
      <w:r>
        <w:t xml:space="preserve">   j’achète    </w:t>
      </w:r>
      <w:r>
        <w:t xml:space="preserve">   j’ai acheté    </w:t>
      </w:r>
      <w:r>
        <w:t xml:space="preserve">   j’ai bu    </w:t>
      </w:r>
      <w:r>
        <w:t xml:space="preserve">   j’ai fait    </w:t>
      </w:r>
      <w:r>
        <w:t xml:space="preserve">   j’ai joué    </w:t>
      </w:r>
      <w:r>
        <w:t xml:space="preserve">   j’ai mangé    </w:t>
      </w:r>
      <w:r>
        <w:t xml:space="preserve">   j’ai parlé    </w:t>
      </w:r>
      <w:r>
        <w:t xml:space="preserve">   j’ai regardé    </w:t>
      </w:r>
      <w:r>
        <w:t xml:space="preserve">   j’ai visité    </w:t>
      </w:r>
      <w:r>
        <w:t xml:space="preserve">   j’ai écouté    </w:t>
      </w:r>
      <w:r>
        <w:t xml:space="preserve">   j’écoute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 10 verbes favoris</dc:title>
  <dcterms:created xsi:type="dcterms:W3CDTF">2021-10-12T20:50:11Z</dcterms:created>
  <dcterms:modified xsi:type="dcterms:W3CDTF">2021-10-12T20:50:11Z</dcterms:modified>
</cp:coreProperties>
</file>