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 Deux Amours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prénom du « Prince » mystérieux.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Pascal travaille comme....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animal à Henri apporter au restaurant quand Julie travaillait?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 doit choisir entre combien de garçons?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sport Roger Joue-t-il?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 travaille ou à temps partiel?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 écrit son essai sur son...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Quelle classe Julie et Roger se disputent-ils?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L'ami de la Mère de Julie, Nadine, sait lire...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cadeau Roger a donné Julie.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 Deux Amours</dc:title>
  <dcterms:created xsi:type="dcterms:W3CDTF">2021-10-11T12:16:14Z</dcterms:created>
  <dcterms:modified xsi:type="dcterms:W3CDTF">2021-10-11T12:16:14Z</dcterms:modified>
</cp:coreProperties>
</file>