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 Deux Amours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est très bon a la class d'anglais?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habite dans le petite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 est ce que Julie travaille?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a Julie sorti avec a la fin?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Quelle sport est ce que Roger joue?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est ce que Pascal sorti avec?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Quelle livre de Shakespeare est ce que Julie étudie?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est la deuxième petite amie de roger?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est ce que Pascal vie avec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a donner un bracelet a Julie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 Deux Amours</dc:title>
  <dcterms:created xsi:type="dcterms:W3CDTF">2021-10-11T12:16:17Z</dcterms:created>
  <dcterms:modified xsi:type="dcterms:W3CDTF">2021-10-11T12:16:17Z</dcterms:modified>
</cp:coreProperties>
</file>